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78" w:rsidRDefault="00904E2F">
      <w:pPr>
        <w:spacing w:after="0" w:line="240" w:lineRule="auto"/>
        <w:jc w:val="center"/>
      </w:pPr>
      <w:bookmarkStart w:id="0" w:name="_GoBack"/>
      <w:bookmarkEnd w:id="0"/>
      <w:r>
        <w:rPr>
          <w:b/>
          <w:sz w:val="28"/>
        </w:rPr>
        <w:t>Rēķins-paziņojums</w:t>
      </w:r>
    </w:p>
    <w:p w:rsidR="00202678" w:rsidRDefault="00904E2F">
      <w:pPr>
        <w:spacing w:after="0" w:line="240" w:lineRule="auto"/>
        <w:jc w:val="center"/>
      </w:pPr>
      <w:r>
        <w:t>Dalības maksas apmaksai sacensībās (aizpilda klubs)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3513"/>
        <w:gridCol w:w="1757"/>
        <w:gridCol w:w="1756"/>
        <w:gridCol w:w="3513"/>
        <w:gridCol w:w="113"/>
      </w:tblGrid>
      <w:tr w:rsidR="00202678">
        <w:trPr>
          <w:gridAfter w:val="1"/>
          <w:wAfter w:w="113" w:type="dxa"/>
          <w:jc w:val="center"/>
        </w:trPr>
        <w:tc>
          <w:tcPr>
            <w:tcW w:w="3513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Dok. Nr.</w:t>
            </w:r>
          </w:p>
        </w:tc>
        <w:tc>
          <w:tcPr>
            <w:tcW w:w="3513" w:type="dxa"/>
            <w:gridSpan w:val="2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Datums</w:t>
            </w:r>
          </w:p>
        </w:tc>
        <w:tc>
          <w:tcPr>
            <w:tcW w:w="3513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Vieta</w:t>
            </w:r>
          </w:p>
        </w:tc>
      </w:tr>
      <w:tr w:rsidR="00202678">
        <w:trPr>
          <w:gridAfter w:val="1"/>
          <w:wAfter w:w="113" w:type="dxa"/>
          <w:jc w:val="center"/>
        </w:trPr>
        <w:tc>
          <w:tcPr>
            <w:tcW w:w="3513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[__________]</w:t>
            </w:r>
          </w:p>
        </w:tc>
        <w:tc>
          <w:tcPr>
            <w:tcW w:w="3513" w:type="dxa"/>
            <w:gridSpan w:val="2"/>
            <w:vAlign w:val="center"/>
          </w:tcPr>
          <w:p w:rsidR="00202678" w:rsidRDefault="00904E2F">
            <w:pPr>
              <w:spacing w:after="0" w:line="240" w:lineRule="auto"/>
            </w:pPr>
            <w:r>
              <w:t>[____.____.20__]</w:t>
            </w:r>
          </w:p>
        </w:tc>
        <w:tc>
          <w:tcPr>
            <w:tcW w:w="3513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[____________________]</w:t>
            </w:r>
          </w:p>
        </w:tc>
      </w:tr>
      <w:tr w:rsidR="00202678">
        <w:trPr>
          <w:jc w:val="center"/>
        </w:trPr>
        <w:tc>
          <w:tcPr>
            <w:tcW w:w="5270" w:type="dxa"/>
            <w:gridSpan w:val="2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Izdevējs (saņēmējs)</w:t>
            </w:r>
          </w:p>
        </w:tc>
        <w:tc>
          <w:tcPr>
            <w:tcW w:w="5270" w:type="dxa"/>
            <w:gridSpan w:val="3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Pircējs / maksātājs (klubs)</w:t>
            </w:r>
          </w:p>
        </w:tc>
      </w:tr>
      <w:tr w:rsidR="00202678">
        <w:trPr>
          <w:jc w:val="center"/>
        </w:trPr>
        <w:tc>
          <w:tcPr>
            <w:tcW w:w="5270" w:type="dxa"/>
            <w:gridSpan w:val="2"/>
          </w:tcPr>
          <w:p w:rsidR="00202678" w:rsidRDefault="00904E2F">
            <w:pPr>
              <w:spacing w:after="0" w:line="240" w:lineRule="auto"/>
            </w:pPr>
            <w:r>
              <w:t>Latvijas Loka šaušanas federācija (LLŠF)</w:t>
            </w:r>
            <w:r>
              <w:br/>
              <w:t xml:space="preserve">Reģ. Nr.: </w:t>
            </w:r>
            <w:r>
              <w:t>40008026008</w:t>
            </w:r>
            <w:r>
              <w:br/>
              <w:t>Juridiskā adrese: Grostonas iela 6B, Rīga, LV-1013</w:t>
            </w:r>
            <w:r>
              <w:br/>
              <w:t>E-pasts: valde@archery.lv   Tālrunis: 29216192</w:t>
            </w:r>
          </w:p>
        </w:tc>
        <w:tc>
          <w:tcPr>
            <w:tcW w:w="5270" w:type="dxa"/>
            <w:gridSpan w:val="3"/>
          </w:tcPr>
          <w:p w:rsidR="00202678" w:rsidRDefault="00904E2F">
            <w:pPr>
              <w:spacing w:after="0" w:line="240" w:lineRule="auto"/>
            </w:pPr>
            <w:r>
              <w:t>Nosaukums: [____________________________]</w:t>
            </w:r>
            <w:r>
              <w:br/>
              <w:t>Reģ. Nr.: [__________]   PVN Nr.: [__________]</w:t>
            </w:r>
            <w:r>
              <w:br/>
              <w:t>Juridiskā adrese: [____________________________]</w:t>
            </w:r>
            <w:r>
              <w:br/>
              <w:t>Kontaktp</w:t>
            </w:r>
            <w:r>
              <w:t>ersona: [________________]</w:t>
            </w:r>
            <w:r>
              <w:br/>
              <w:t>E-pasts: [________________]   Tālrunis: [__________]</w:t>
            </w:r>
          </w:p>
        </w:tc>
      </w:tr>
    </w:tbl>
    <w:p w:rsidR="00202678" w:rsidRDefault="00904E2F">
      <w:pPr>
        <w:spacing w:after="0" w:line="240" w:lineRule="auto"/>
      </w:pPr>
      <w:r>
        <w:rPr>
          <w:b/>
        </w:rPr>
        <w:t>Informācija par sacensībām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5270"/>
        <w:gridCol w:w="5270"/>
      </w:tblGrid>
      <w:tr w:rsidR="00202678">
        <w:trPr>
          <w:jc w:val="center"/>
        </w:trPr>
        <w:tc>
          <w:tcPr>
            <w:tcW w:w="5270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Sacensību nosaukums</w:t>
            </w:r>
          </w:p>
        </w:tc>
        <w:tc>
          <w:tcPr>
            <w:tcW w:w="5270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[Sacensību nosaukums]</w:t>
            </w:r>
          </w:p>
        </w:tc>
      </w:tr>
      <w:tr w:rsidR="00202678">
        <w:trPr>
          <w:jc w:val="center"/>
        </w:trPr>
        <w:tc>
          <w:tcPr>
            <w:tcW w:w="5270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Norises datums</w:t>
            </w:r>
          </w:p>
        </w:tc>
        <w:tc>
          <w:tcPr>
            <w:tcW w:w="5270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[Datums]</w:t>
            </w:r>
          </w:p>
        </w:tc>
      </w:tr>
      <w:tr w:rsidR="00202678">
        <w:trPr>
          <w:jc w:val="center"/>
        </w:trPr>
        <w:tc>
          <w:tcPr>
            <w:tcW w:w="5270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Norises vieta</w:t>
            </w:r>
          </w:p>
        </w:tc>
        <w:tc>
          <w:tcPr>
            <w:tcW w:w="5270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[Vieta]</w:t>
            </w:r>
          </w:p>
        </w:tc>
      </w:tr>
    </w:tbl>
    <w:p w:rsidR="00202678" w:rsidRDefault="00904E2F">
      <w:pPr>
        <w:spacing w:after="0" w:line="240" w:lineRule="auto"/>
      </w:pPr>
      <w:r>
        <w:rPr>
          <w:b/>
        </w:rPr>
        <w:t>Dalības maksas aprēķins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4A0" w:firstRow="1" w:lastRow="0" w:firstColumn="1" w:lastColumn="0" w:noHBand="0" w:noVBand="1"/>
      </w:tblPr>
      <w:tblGrid>
        <w:gridCol w:w="1506"/>
        <w:gridCol w:w="3402"/>
        <w:gridCol w:w="1506"/>
        <w:gridCol w:w="1506"/>
        <w:gridCol w:w="1506"/>
        <w:gridCol w:w="1506"/>
        <w:gridCol w:w="1506"/>
      </w:tblGrid>
      <w:tr w:rsidR="00202678">
        <w:trPr>
          <w:jc w:val="center"/>
        </w:trPr>
        <w:tc>
          <w:tcPr>
            <w:tcW w:w="1506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Nr.</w:t>
            </w:r>
          </w:p>
        </w:tc>
        <w:tc>
          <w:tcPr>
            <w:tcW w:w="1506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Dalībnieks</w:t>
            </w:r>
          </w:p>
        </w:tc>
        <w:tc>
          <w:tcPr>
            <w:tcW w:w="1506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Kat.</w:t>
            </w:r>
          </w:p>
        </w:tc>
        <w:tc>
          <w:tcPr>
            <w:tcW w:w="1506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Maksa (EUR)</w:t>
            </w:r>
          </w:p>
        </w:tc>
        <w:tc>
          <w:tcPr>
            <w:tcW w:w="1506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Daudz.</w:t>
            </w:r>
          </w:p>
        </w:tc>
        <w:tc>
          <w:tcPr>
            <w:tcW w:w="1506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Summa (EUR)</w:t>
            </w:r>
          </w:p>
        </w:tc>
        <w:tc>
          <w:tcPr>
            <w:tcW w:w="1506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Piez.</w:t>
            </w:r>
          </w:p>
        </w:tc>
      </w:tr>
      <w:tr w:rsidR="00202678">
        <w:trPr>
          <w:trHeight w:hRule="exact" w:val="369"/>
          <w:jc w:val="center"/>
        </w:trPr>
        <w:tc>
          <w:tcPr>
            <w:tcW w:w="510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1</w:t>
            </w:r>
          </w:p>
        </w:tc>
        <w:tc>
          <w:tcPr>
            <w:tcW w:w="3402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1191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907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</w:tr>
      <w:tr w:rsidR="00202678">
        <w:trPr>
          <w:trHeight w:hRule="exact" w:val="369"/>
          <w:jc w:val="center"/>
        </w:trPr>
        <w:tc>
          <w:tcPr>
            <w:tcW w:w="510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1191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907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</w:tr>
      <w:tr w:rsidR="00202678">
        <w:trPr>
          <w:trHeight w:hRule="exact" w:val="369"/>
          <w:jc w:val="center"/>
        </w:trPr>
        <w:tc>
          <w:tcPr>
            <w:tcW w:w="510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3</w:t>
            </w:r>
          </w:p>
        </w:tc>
        <w:tc>
          <w:tcPr>
            <w:tcW w:w="3402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1191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  <w:tc>
          <w:tcPr>
            <w:tcW w:w="907" w:type="dxa"/>
            <w:vAlign w:val="center"/>
          </w:tcPr>
          <w:p w:rsidR="00202678" w:rsidRDefault="00202678">
            <w:pPr>
              <w:spacing w:after="0" w:line="240" w:lineRule="auto"/>
            </w:pPr>
          </w:p>
        </w:tc>
      </w:tr>
    </w:tbl>
    <w:p w:rsidR="00202678" w:rsidRDefault="00904E2F">
      <w:pPr>
        <w:spacing w:after="0" w:line="240" w:lineRule="auto"/>
      </w:pPr>
      <w:r>
        <w:rPr>
          <w:i/>
          <w:sz w:val="17"/>
        </w:rPr>
        <w:t>Ja ir vairāk sportistu, pievienojiet papildu lapu ar dalībnieku sarakstu tādā pašā formātā.</w:t>
      </w:r>
    </w:p>
    <w:tbl>
      <w:tblPr>
        <w:tblW w:w="0" w:type="auto"/>
        <w:jc w:val="righ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50" w:type="dxa"/>
          <w:left w:w="80" w:type="dxa"/>
          <w:bottom w:w="50" w:type="dxa"/>
          <w:right w:w="80" w:type="dxa"/>
        </w:tblCellMar>
        <w:tblLook w:val="04A0" w:firstRow="1" w:lastRow="0" w:firstColumn="1" w:lastColumn="0" w:noHBand="0" w:noVBand="1"/>
      </w:tblPr>
      <w:tblGrid>
        <w:gridCol w:w="5270"/>
        <w:gridCol w:w="5270"/>
      </w:tblGrid>
      <w:tr w:rsidR="00202678">
        <w:trPr>
          <w:jc w:val="right"/>
        </w:trPr>
        <w:tc>
          <w:tcPr>
            <w:tcW w:w="5270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Starpsumma (EUR)</w:t>
            </w:r>
          </w:p>
        </w:tc>
        <w:tc>
          <w:tcPr>
            <w:tcW w:w="5270" w:type="dxa"/>
            <w:vAlign w:val="center"/>
          </w:tcPr>
          <w:p w:rsidR="00202678" w:rsidRDefault="00904E2F">
            <w:pPr>
              <w:spacing w:after="0" w:line="240" w:lineRule="auto"/>
              <w:jc w:val="right"/>
            </w:pPr>
            <w:r>
              <w:t>[__________]</w:t>
            </w:r>
          </w:p>
        </w:tc>
      </w:tr>
      <w:tr w:rsidR="00202678">
        <w:trPr>
          <w:jc w:val="right"/>
        </w:trPr>
        <w:tc>
          <w:tcPr>
            <w:tcW w:w="5270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Atlaide (EUR)</w:t>
            </w:r>
          </w:p>
        </w:tc>
        <w:tc>
          <w:tcPr>
            <w:tcW w:w="5270" w:type="dxa"/>
            <w:vAlign w:val="center"/>
          </w:tcPr>
          <w:p w:rsidR="00202678" w:rsidRDefault="00904E2F">
            <w:pPr>
              <w:spacing w:after="0" w:line="240" w:lineRule="auto"/>
              <w:jc w:val="right"/>
            </w:pPr>
            <w:r>
              <w:t>[__________]</w:t>
            </w:r>
          </w:p>
        </w:tc>
      </w:tr>
      <w:tr w:rsidR="00202678">
        <w:trPr>
          <w:jc w:val="right"/>
        </w:trPr>
        <w:tc>
          <w:tcPr>
            <w:tcW w:w="5270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Kopā apmaksai (EUR)</w:t>
            </w:r>
          </w:p>
        </w:tc>
        <w:tc>
          <w:tcPr>
            <w:tcW w:w="5270" w:type="dxa"/>
            <w:vAlign w:val="center"/>
          </w:tcPr>
          <w:p w:rsidR="00202678" w:rsidRDefault="00904E2F">
            <w:pPr>
              <w:spacing w:after="0" w:line="240" w:lineRule="auto"/>
              <w:jc w:val="right"/>
            </w:pPr>
            <w:r>
              <w:t>[__________]</w:t>
            </w:r>
          </w:p>
        </w:tc>
      </w:tr>
    </w:tbl>
    <w:p w:rsidR="00202678" w:rsidRDefault="00904E2F">
      <w:pPr>
        <w:spacing w:after="0" w:line="240" w:lineRule="auto"/>
      </w:pPr>
      <w:r>
        <w:rPr>
          <w:b/>
        </w:rPr>
        <w:t>Apmaksas rekvizīti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50" w:type="dxa"/>
          <w:left w:w="80" w:type="dxa"/>
          <w:bottom w:w="50" w:type="dxa"/>
          <w:right w:w="80" w:type="dxa"/>
        </w:tblCellMar>
        <w:tblLook w:val="04A0" w:firstRow="1" w:lastRow="0" w:firstColumn="1" w:lastColumn="0" w:noHBand="0" w:noVBand="1"/>
      </w:tblPr>
      <w:tblGrid>
        <w:gridCol w:w="5270"/>
        <w:gridCol w:w="5270"/>
      </w:tblGrid>
      <w:tr w:rsidR="00202678">
        <w:trPr>
          <w:jc w:val="center"/>
        </w:trPr>
        <w:tc>
          <w:tcPr>
            <w:tcW w:w="5270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Saņēmējs</w:t>
            </w:r>
          </w:p>
        </w:tc>
        <w:tc>
          <w:tcPr>
            <w:tcW w:w="5270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Latvijas Loka šaušanas federācija</w:t>
            </w:r>
          </w:p>
        </w:tc>
      </w:tr>
      <w:tr w:rsidR="00202678">
        <w:trPr>
          <w:jc w:val="center"/>
        </w:trPr>
        <w:tc>
          <w:tcPr>
            <w:tcW w:w="5270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Bankas konts</w:t>
            </w:r>
          </w:p>
        </w:tc>
        <w:tc>
          <w:tcPr>
            <w:tcW w:w="5270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LV31HABA0551037808313</w:t>
            </w:r>
          </w:p>
        </w:tc>
      </w:tr>
      <w:tr w:rsidR="00202678">
        <w:trPr>
          <w:jc w:val="center"/>
        </w:trPr>
        <w:tc>
          <w:tcPr>
            <w:tcW w:w="5270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Banka</w:t>
            </w:r>
          </w:p>
        </w:tc>
        <w:tc>
          <w:tcPr>
            <w:tcW w:w="5270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AS Swedbank</w:t>
            </w:r>
          </w:p>
        </w:tc>
      </w:tr>
      <w:tr w:rsidR="00202678">
        <w:trPr>
          <w:jc w:val="center"/>
        </w:trPr>
        <w:tc>
          <w:tcPr>
            <w:tcW w:w="5270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</w:rPr>
              <w:t>Maksājuma mērķis</w:t>
            </w:r>
          </w:p>
        </w:tc>
        <w:tc>
          <w:tcPr>
            <w:tcW w:w="5270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Dalības maksa, [Sacensību nosaukums], [Kluba nosaukums]</w:t>
            </w:r>
          </w:p>
        </w:tc>
      </w:tr>
    </w:tbl>
    <w:p w:rsidR="00202678" w:rsidRDefault="00904E2F">
      <w:pPr>
        <w:spacing w:after="0" w:line="240" w:lineRule="auto"/>
      </w:pPr>
      <w:r>
        <w:rPr>
          <w:sz w:val="18"/>
        </w:rPr>
        <w:t xml:space="preserve">Piezīme: šis aizpildītais rēķins-paziņojums kopā ar sacensību nolikumu un bankas </w:t>
      </w:r>
      <w:r>
        <w:rPr>
          <w:sz w:val="18"/>
        </w:rPr>
        <w:t>maksājuma uzdevumu ir attaisnojuma dokuments grāmatvedības uzskaitei saskaņā ar Grāmatvedības likumu.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50" w:type="dxa"/>
          <w:left w:w="70" w:type="dxa"/>
          <w:bottom w:w="50" w:type="dxa"/>
          <w:right w:w="70" w:type="dxa"/>
        </w:tblCellMar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</w:tblGrid>
      <w:tr w:rsidR="00202678">
        <w:trPr>
          <w:jc w:val="center"/>
        </w:trPr>
        <w:tc>
          <w:tcPr>
            <w:tcW w:w="2635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  <w:sz w:val="18"/>
              </w:rPr>
              <w:t>Vārds, uzvārds</w:t>
            </w:r>
          </w:p>
        </w:tc>
        <w:tc>
          <w:tcPr>
            <w:tcW w:w="2635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  <w:sz w:val="18"/>
              </w:rPr>
              <w:t>Amats</w:t>
            </w:r>
          </w:p>
        </w:tc>
        <w:tc>
          <w:tcPr>
            <w:tcW w:w="2635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  <w:sz w:val="18"/>
              </w:rPr>
              <w:t>Paraksts</w:t>
            </w:r>
          </w:p>
        </w:tc>
        <w:tc>
          <w:tcPr>
            <w:tcW w:w="2635" w:type="dxa"/>
            <w:shd w:val="clear" w:color="auto" w:fill="F2F2F2"/>
            <w:vAlign w:val="center"/>
          </w:tcPr>
          <w:p w:rsidR="00202678" w:rsidRDefault="00904E2F">
            <w:pPr>
              <w:spacing w:after="0" w:line="240" w:lineRule="auto"/>
            </w:pPr>
            <w:r>
              <w:rPr>
                <w:b/>
                <w:sz w:val="18"/>
              </w:rPr>
              <w:t>Datums</w:t>
            </w:r>
          </w:p>
        </w:tc>
      </w:tr>
      <w:tr w:rsidR="00202678">
        <w:trPr>
          <w:jc w:val="center"/>
        </w:trPr>
        <w:tc>
          <w:tcPr>
            <w:tcW w:w="2635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[____________________]</w:t>
            </w:r>
          </w:p>
        </w:tc>
        <w:tc>
          <w:tcPr>
            <w:tcW w:w="2635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[____________________]</w:t>
            </w:r>
          </w:p>
        </w:tc>
        <w:tc>
          <w:tcPr>
            <w:tcW w:w="2635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[____________________]</w:t>
            </w:r>
          </w:p>
        </w:tc>
        <w:tc>
          <w:tcPr>
            <w:tcW w:w="2635" w:type="dxa"/>
            <w:vAlign w:val="center"/>
          </w:tcPr>
          <w:p w:rsidR="00202678" w:rsidRDefault="00904E2F">
            <w:pPr>
              <w:spacing w:after="0" w:line="240" w:lineRule="auto"/>
            </w:pPr>
            <w:r>
              <w:t>[____________________]</w:t>
            </w:r>
          </w:p>
        </w:tc>
      </w:tr>
    </w:tbl>
    <w:p w:rsidR="00202678" w:rsidRDefault="00904E2F">
      <w:pPr>
        <w:spacing w:after="0" w:line="240" w:lineRule="auto"/>
      </w:pPr>
      <w:r>
        <w:rPr>
          <w:i/>
          <w:sz w:val="17"/>
        </w:rPr>
        <w:t xml:space="preserve">Dokuments sagatavots </w:t>
      </w:r>
      <w:r>
        <w:rPr>
          <w:i/>
          <w:sz w:val="17"/>
        </w:rPr>
        <w:t>rēķinu-paziņojumu sistēmai; atsevišķs rēķins netiek izrakstīts.</w:t>
      </w:r>
    </w:p>
    <w:sectPr w:rsidR="00202678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2678"/>
    <w:rsid w:val="0029639D"/>
    <w:rsid w:val="00326F90"/>
    <w:rsid w:val="00904E2F"/>
    <w:rsid w:val="00AA1D8D"/>
    <w:rsid w:val="00B47730"/>
    <w:rsid w:val="00B9063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B04E3F-3B09-466E-890B-F57C5BD3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Janis</cp:lastModifiedBy>
  <cp:revision>2</cp:revision>
  <dcterms:created xsi:type="dcterms:W3CDTF">2026-01-29T08:11:00Z</dcterms:created>
  <dcterms:modified xsi:type="dcterms:W3CDTF">2026-01-29T08:11:00Z</dcterms:modified>
</cp:coreProperties>
</file>